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Taylor Webb’s Word Search (Ch. 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casa privada    </w:t>
      </w:r>
      <w:r>
        <w:t xml:space="preserve">   edificio    </w:t>
      </w:r>
      <w:r>
        <w:t xml:space="preserve">   zona industrial    </w:t>
      </w:r>
      <w:r>
        <w:t xml:space="preserve">   apartamento    </w:t>
      </w:r>
      <w:r>
        <w:t xml:space="preserve">   plano    </w:t>
      </w:r>
      <w:r>
        <w:t xml:space="preserve">   plaza    </w:t>
      </w:r>
      <w:r>
        <w:t xml:space="preserve">   avenida    </w:t>
      </w:r>
      <w:r>
        <w:t xml:space="preserve">   acera    </w:t>
      </w:r>
      <w:r>
        <w:t xml:space="preserve">   angosto    </w:t>
      </w:r>
      <w:r>
        <w:t xml:space="preserve">   ancho    </w:t>
      </w:r>
      <w:r>
        <w:t xml:space="preserve">   campesino    </w:t>
      </w:r>
      <w:r>
        <w:t xml:space="preserve">   campo    </w:t>
      </w:r>
      <w:r>
        <w:t xml:space="preserve">   desembocar    </w:t>
      </w:r>
      <w:r>
        <w:t xml:space="preserve">   cerdo    </w:t>
      </w:r>
      <w:r>
        <w:t xml:space="preserve">   semaforo    </w:t>
      </w:r>
      <w:r>
        <w:t xml:space="preserve">   manzano    </w:t>
      </w:r>
      <w:r>
        <w:t xml:space="preserve">   peatones    </w:t>
      </w:r>
      <w:r>
        <w:t xml:space="preserve">   ciudad    </w:t>
      </w:r>
      <w:r>
        <w:t xml:space="preserve">   bulevar    </w:t>
      </w:r>
      <w:r>
        <w:t xml:space="preserve">   obrero    </w:t>
      </w:r>
      <w:r>
        <w:t xml:space="preserve">   finca    </w:t>
      </w:r>
      <w:r>
        <w:t xml:space="preserve">   gallina    </w:t>
      </w:r>
      <w:r>
        <w:t xml:space="preserve">   fabrica    </w:t>
      </w:r>
      <w:r>
        <w:t xml:space="preserve">   rascacielos    </w:t>
      </w:r>
      <w:r>
        <w:t xml:space="preserve">   esquina    </w:t>
      </w:r>
      <w:r>
        <w:t xml:space="preserve">   vaca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Webb’s Word Search (Ch. 9)</dc:title>
  <dcterms:created xsi:type="dcterms:W3CDTF">2021-10-11T18:29:17Z</dcterms:created>
  <dcterms:modified xsi:type="dcterms:W3CDTF">2021-10-11T18:29:17Z</dcterms:modified>
</cp:coreProperties>
</file>