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Taylor swift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New york    </w:t>
      </w:r>
      <w:r>
        <w:t xml:space="preserve">   You need to calm down    </w:t>
      </w:r>
      <w:r>
        <w:t xml:space="preserve">   Me    </w:t>
      </w:r>
      <w:r>
        <w:t xml:space="preserve">   Famous    </w:t>
      </w:r>
      <w:r>
        <w:t xml:space="preserve">   Taylor alison swift    </w:t>
      </w:r>
      <w:r>
        <w:t xml:space="preserve">   Tay    </w:t>
      </w:r>
      <w:r>
        <w:t xml:space="preserve">   Alison    </w:t>
      </w:r>
      <w:r>
        <w:t xml:space="preserve">   Lover    </w:t>
      </w:r>
      <w:r>
        <w:t xml:space="preserve">   Speak now    </w:t>
      </w:r>
      <w:r>
        <w:t xml:space="preserve">   Fearless    </w:t>
      </w:r>
      <w:r>
        <w:t xml:space="preserve">   Rep    </w:t>
      </w:r>
      <w:r>
        <w:t xml:space="preserve">   Red    </w:t>
      </w:r>
      <w:r>
        <w:t xml:space="preserve">   Singer    </w:t>
      </w:r>
      <w:r>
        <w:t xml:space="preserve">   Swiftie    </w:t>
      </w:r>
      <w:r>
        <w:t xml:space="preserve">   Taylor swift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Taylor swift</dc:title>
  <dcterms:created xsi:type="dcterms:W3CDTF">2021-10-11T18:29:19Z</dcterms:created>
  <dcterms:modified xsi:type="dcterms:W3CDTF">2021-10-11T18:29:19Z</dcterms:modified>
</cp:coreProperties>
</file>