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infulenced Taylor Swift?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country singer did Taylor sign about in her first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taylor Swift's most awarded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Taylor swifts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record lable did Taylor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 dose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Taylor Swift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she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high school did Taylor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her dads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yougnest staff songwriter at sony music in Nashville?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mounth was she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she live when she became a song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Taylor swifts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Taylor Swift?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was she in when she won the national poetry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grammys has she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her favourite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2021-10-11T18:28:40Z</dcterms:created>
  <dcterms:modified xsi:type="dcterms:W3CDTF">2021-10-11T18:28:40Z</dcterms:modified>
</cp:coreProperties>
</file>