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Tayvion Taylor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Blocked off the Appalachian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American Indian settlement of the southwestern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Restricted trade expt with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conqueror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sent on a religion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union or association formed for a reson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important assignment carried out for political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governing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Hostility and I'll-treatment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legislative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person to document the founding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act agianst the tea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tax on stamp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send goods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document constituting a fundamental guarantee of nights and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let British guards stay in 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estate on which tabacco, coffee, and sugar are grown by labor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trade of goods and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battle of the American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fortified military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area or country under control by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 goods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member of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with censorious moral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colony ruled by a royal or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tax on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crop used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tax on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Force of armed civilians ready to fight for their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Tayvion Taylor </dc:title>
  <dcterms:created xsi:type="dcterms:W3CDTF">2021-10-11T18:28:12Z</dcterms:created>
  <dcterms:modified xsi:type="dcterms:W3CDTF">2021-10-11T18:28:12Z</dcterms:modified>
</cp:coreProperties>
</file>