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Tbisp</w:t>
      </w:r>
    </w:p>
    <w:p>
      <w:pPr>
        <w:pStyle w:val="Questions"/>
      </w:pPr>
      <w:r>
        <w:t xml:space="preserve">1. RNBOU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WASTCZUHI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CENEF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EISRDTP MPSAJAA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HLESMU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ETHDA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HOEL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YRMANGE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DNAOPL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HERATF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SNIIMGS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ARSDEC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SDA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TGRREE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GVNMIO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CITNTAOOERNNC PAMC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ERIT GISNW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KOBERN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WSIEHJ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Tbisp</dc:title>
  <dcterms:created xsi:type="dcterms:W3CDTF">2021-10-11T18:28:46Z</dcterms:created>
  <dcterms:modified xsi:type="dcterms:W3CDTF">2021-10-11T18:28:46Z</dcterms:modified>
</cp:coreProperties>
</file>