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Tchoukball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pass is dropped, the ball goes to the other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occurs when a player from the offensive team interferes with the defense's ability to catch a rebound off the net.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name of the area around the net that no one may enter.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Players might want to use a ________ style defense in order to cover as much space as possible following a rebound.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 changing the _____, you can change the direction the ball bounces off the net.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offense will maintain ________ of the ball until a point or turnover occurs.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many teams play tchoukball on a field or court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go to catch the ball you must ________ (cushion) the force.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greater the __________ used, the farther away the ball will rebound.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Players should use a ________ pass to help move the ball toward their net.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Defenders attempt to block their opponent from scoring by ___________a ball before it hits the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term used for a shot bouncing off the 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Players should be apart, in a ____________space to receive a pass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Tchoukball</dc:title>
  <dcterms:created xsi:type="dcterms:W3CDTF">2021-10-11T18:28:50Z</dcterms:created>
  <dcterms:modified xsi:type="dcterms:W3CDTF">2021-10-11T18:28:50Z</dcterms:modified>
</cp:coreProperties>
</file>