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Aho Matua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Whakairatanga    </w:t>
      </w:r>
      <w:r>
        <w:t xml:space="preserve">   Wairua    </w:t>
      </w:r>
      <w:r>
        <w:t xml:space="preserve">   Rangi Tuhaha    </w:t>
      </w:r>
      <w:r>
        <w:t xml:space="preserve">   Hinengaro    </w:t>
      </w:r>
      <w:r>
        <w:t xml:space="preserve">   Auahatanga    </w:t>
      </w:r>
      <w:r>
        <w:t xml:space="preserve">   Ngakau    </w:t>
      </w:r>
      <w:r>
        <w:t xml:space="preserve">   Tapu Ihi    </w:t>
      </w:r>
      <w:r>
        <w:t xml:space="preserve">   Mana Wehi    </w:t>
      </w:r>
      <w:r>
        <w:t xml:space="preserve">   Te Puna Wairua    </w:t>
      </w:r>
      <w:r>
        <w:t xml:space="preserve">   Pumanawa    </w:t>
      </w:r>
      <w:r>
        <w:t xml:space="preserve">   Mauri    </w:t>
      </w:r>
      <w:r>
        <w:t xml:space="preserve">   Tuakiri o te tangata    </w:t>
      </w:r>
      <w:r>
        <w:t xml:space="preserve">   Matapono e ono    </w:t>
      </w:r>
      <w:r>
        <w:t xml:space="preserve">   Katarina Mataira    </w:t>
      </w:r>
      <w:r>
        <w:t xml:space="preserve">   Āhuatanga Ako    </w:t>
      </w:r>
      <w:r>
        <w:t xml:space="preserve">   Te Tino Uaratanga    </w:t>
      </w:r>
      <w:r>
        <w:t xml:space="preserve">   Te Ao    </w:t>
      </w:r>
      <w:r>
        <w:t xml:space="preserve">   Ngā Iwi    </w:t>
      </w:r>
      <w:r>
        <w:t xml:space="preserve">   Te Reo    </w:t>
      </w:r>
      <w:r>
        <w:t xml:space="preserve">   Te Ira Tangata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Aho Matua</dc:title>
  <dcterms:created xsi:type="dcterms:W3CDTF">2021-10-11T18:29:41Z</dcterms:created>
  <dcterms:modified xsi:type="dcterms:W3CDTF">2021-10-11T18:29:41Z</dcterms:modified>
</cp:coreProperties>
</file>