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Aitanga-a-Tangaroa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KEKENO    </w:t>
      </w:r>
      <w:r>
        <w:t xml:space="preserve">   HOIHO    </w:t>
      </w:r>
      <w:r>
        <w:t xml:space="preserve">   PORAKA    </w:t>
      </w:r>
      <w:r>
        <w:t xml:space="preserve">   KOURA    </w:t>
      </w:r>
      <w:r>
        <w:t xml:space="preserve">   MARAKIHO    </w:t>
      </w:r>
      <w:r>
        <w:t xml:space="preserve">   PETIPETI    </w:t>
      </w:r>
      <w:r>
        <w:t xml:space="preserve">   TANGAROA WAE WHITU    </w:t>
      </w:r>
      <w:r>
        <w:t xml:space="preserve">   MAKO    </w:t>
      </w:r>
      <w:r>
        <w:t xml:space="preserve">   KINA    </w:t>
      </w:r>
      <w:r>
        <w:t xml:space="preserve">   KUTAI    </w:t>
      </w:r>
      <w:r>
        <w:t xml:space="preserve">   TAMURE    </w:t>
      </w:r>
      <w:r>
        <w:t xml:space="preserve">   WHAI    </w:t>
      </w:r>
      <w:r>
        <w:t xml:space="preserve">   PAPAKA    </w:t>
      </w:r>
      <w:r>
        <w:t xml:space="preserve">   TOHORA    </w:t>
      </w:r>
      <w:r>
        <w:t xml:space="preserve">   WHEKE    </w:t>
      </w:r>
      <w:r>
        <w:t xml:space="preserve">   PATIKI    </w:t>
      </w:r>
      <w:r>
        <w:t xml:space="preserve">   HONU    </w:t>
      </w:r>
      <w:r>
        <w:t xml:space="preserve">   AIHE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Aitanga-a-Tangaroa</dc:title>
  <dcterms:created xsi:type="dcterms:W3CDTF">2021-10-11T18:29:35Z</dcterms:created>
  <dcterms:modified xsi:type="dcterms:W3CDTF">2021-10-11T18:29:35Z</dcterms:modified>
</cp:coreProperties>
</file>