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Amo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pasion,    </w:t>
      </w:r>
      <w:r>
        <w:t xml:space="preserve">   mimos,    </w:t>
      </w:r>
      <w:r>
        <w:t xml:space="preserve">   Soñar ,    </w:t>
      </w:r>
      <w:r>
        <w:t xml:space="preserve">   dormir,    </w:t>
      </w:r>
      <w:r>
        <w:t xml:space="preserve">   bueno,    </w:t>
      </w:r>
      <w:r>
        <w:t xml:space="preserve">   nunca,    </w:t>
      </w:r>
      <w:r>
        <w:t xml:space="preserve">   unico,    </w:t>
      </w:r>
      <w:r>
        <w:t xml:space="preserve">   gordo,    </w:t>
      </w:r>
      <w:r>
        <w:t xml:space="preserve">   lindo,    </w:t>
      </w:r>
      <w:r>
        <w:t xml:space="preserve">   hermoso,    </w:t>
      </w:r>
      <w:r>
        <w:t xml:space="preserve">   relacion,    </w:t>
      </w:r>
      <w:r>
        <w:t xml:space="preserve">   abrazos,    </w:t>
      </w:r>
      <w:r>
        <w:t xml:space="preserve">   cariño,    </w:t>
      </w:r>
      <w:r>
        <w:t xml:space="preserve">   vivir,    </w:t>
      </w:r>
      <w:r>
        <w:t xml:space="preserve">   recuerdos,    </w:t>
      </w:r>
      <w:r>
        <w:t xml:space="preserve">   besos,    </w:t>
      </w:r>
      <w:r>
        <w:t xml:space="preserve">   siempre,    </w:t>
      </w:r>
      <w:r>
        <w:t xml:space="preserve">   locura,    </w:t>
      </w:r>
      <w:r>
        <w:t xml:space="preserve">   aventuras,    </w:t>
      </w:r>
      <w:r>
        <w:t xml:space="preserve">   risas,    </w:t>
      </w:r>
      <w:r>
        <w:t xml:space="preserve">   amor,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Amo</dc:title>
  <dcterms:created xsi:type="dcterms:W3CDTF">2021-10-11T18:29:50Z</dcterms:created>
  <dcterms:modified xsi:type="dcterms:W3CDTF">2021-10-11T18:29:50Z</dcterms:modified>
</cp:coreProperties>
</file>