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Ao Māori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Zealand speaks two languages English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dog is called a ______ in Māori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Māori word for water/sea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after Tuesday in Māori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Māori word for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Māori word for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_______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fro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ask a _________</w:t>
            </w:r>
          </w:p>
        </w:tc>
      </w:tr>
    </w:tbl>
    <w:p>
      <w:pPr>
        <w:pStyle w:val="WordBankMedium"/>
      </w:pPr>
      <w:r>
        <w:t xml:space="preserve">   Hakihea    </w:t>
      </w:r>
      <w:r>
        <w:t xml:space="preserve">   Rāapa    </w:t>
      </w:r>
      <w:r>
        <w:t xml:space="preserve">   Wheke    </w:t>
      </w:r>
      <w:r>
        <w:t xml:space="preserve">   Timata    </w:t>
      </w:r>
      <w:r>
        <w:t xml:space="preserve">   Patai    </w:t>
      </w:r>
      <w:r>
        <w:t xml:space="preserve">   Moana    </w:t>
      </w:r>
      <w:r>
        <w:t xml:space="preserve">   Tahi    </w:t>
      </w:r>
      <w:r>
        <w:t xml:space="preserve">   iwi    </w:t>
      </w:r>
      <w:r>
        <w:t xml:space="preserve">   Whenua    </w:t>
      </w:r>
      <w:r>
        <w:t xml:space="preserve">   Māori    </w:t>
      </w:r>
      <w:r>
        <w:t xml:space="preserve">   Kīrehe    </w:t>
      </w:r>
      <w:r>
        <w:t xml:space="preserve">   Aotearoa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Ao Māori</dc:title>
  <dcterms:created xsi:type="dcterms:W3CDTF">2021-10-11T18:29:16Z</dcterms:created>
  <dcterms:modified xsi:type="dcterms:W3CDTF">2021-10-11T18:29:16Z</dcterms:modified>
</cp:coreProperties>
</file>