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Arawa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WAITANGI    </w:t>
      </w:r>
      <w:r>
        <w:t xml:space="preserve">   TRIBES    </w:t>
      </w:r>
      <w:r>
        <w:t xml:space="preserve">   TREATY    </w:t>
      </w:r>
      <w:r>
        <w:t xml:space="preserve">   TRADERS    </w:t>
      </w:r>
      <w:r>
        <w:t xml:space="preserve">   TE-ARAWA    </w:t>
      </w:r>
      <w:r>
        <w:t xml:space="preserve">   TARAWERA    </w:t>
      </w:r>
      <w:r>
        <w:t xml:space="preserve">   ROTORUA    </w:t>
      </w:r>
      <w:r>
        <w:t xml:space="preserve">   MUSKETS    </w:t>
      </w:r>
      <w:r>
        <w:t xml:space="preserve">   MARKETS    </w:t>
      </w:r>
      <w:r>
        <w:t xml:space="preserve">   MAORI    </w:t>
      </w:r>
      <w:r>
        <w:t xml:space="preserve">   KAITUNA    </w:t>
      </w:r>
      <w:r>
        <w:t xml:space="preserve">   GEOTHERMAL    </w:t>
      </w:r>
      <w:r>
        <w:t xml:space="preserve">   DISEASES    </w:t>
      </w:r>
      <w:r>
        <w:t xml:space="preserve">   AOTEROA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Arawa</dc:title>
  <dcterms:created xsi:type="dcterms:W3CDTF">2021-10-11T18:28:24Z</dcterms:created>
  <dcterms:modified xsi:type="dcterms:W3CDTF">2021-10-11T18:28:24Z</dcterms:modified>
</cp:coreProperties>
</file>