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 Hiringa Matua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Niwareka's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Mataora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korowai?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type of bird that stopped Niwareka and Mataora from returning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Ruru?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symbol of change that Mataora carries?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the the place that Mataora traveled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island between Mataora and Niwareka's home's?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tatua?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Niwareka's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drawings on Mataora's face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gate 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name of Niwareka's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Mataora's wife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Pekapeka?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Hiringa Matua </dc:title>
  <dcterms:created xsi:type="dcterms:W3CDTF">2021-10-11T18:29:23Z</dcterms:created>
  <dcterms:modified xsi:type="dcterms:W3CDTF">2021-10-11T18:29:23Z</dcterms:modified>
</cp:coreProperties>
</file>