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Kaukau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moana    </w:t>
      </w:r>
      <w:r>
        <w:t xml:space="preserve">   haki    </w:t>
      </w:r>
      <w:r>
        <w:t xml:space="preserve">   tikaka    </w:t>
      </w:r>
      <w:r>
        <w:t xml:space="preserve">   roto    </w:t>
      </w:r>
      <w:r>
        <w:t xml:space="preserve">   awa    </w:t>
      </w:r>
      <w:r>
        <w:t xml:space="preserve">   wahi    </w:t>
      </w:r>
      <w:r>
        <w:t xml:space="preserve">   hopua    </w:t>
      </w:r>
      <w:r>
        <w:t xml:space="preserve">   whanawhana    </w:t>
      </w:r>
      <w:r>
        <w:t xml:space="preserve">   potae    </w:t>
      </w:r>
      <w:r>
        <w:t xml:space="preserve">   kaukau    </w:t>
      </w:r>
      <w:r>
        <w:t xml:space="preserve">   pirangi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Kaukau</dc:title>
  <dcterms:created xsi:type="dcterms:W3CDTF">2021-10-11T18:28:45Z</dcterms:created>
  <dcterms:modified xsi:type="dcterms:W3CDTF">2021-10-11T18:28:45Z</dcterms:modified>
</cp:coreProperties>
</file>