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Kauta (whakatika ngā kupu)</w:t>
      </w:r>
    </w:p>
    <w:p>
      <w:pPr>
        <w:pStyle w:val="Questions"/>
      </w:pPr>
      <w:r>
        <w:t xml:space="preserve">1. UUM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AAOPK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IERPET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AKUOPA AMOAT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ARNOG ITI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AINHI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UEPN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TAPKAA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AKUP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OOK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KOUOR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RŪAW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ĪHIR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HTOUA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OKEERR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Kauta (whakatika ngā kupu)</dc:title>
  <dcterms:created xsi:type="dcterms:W3CDTF">2021-10-11T18:29:44Z</dcterms:created>
  <dcterms:modified xsi:type="dcterms:W3CDTF">2021-10-11T18:29:44Z</dcterms:modified>
</cp:coreProperties>
</file>