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Kereru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whatu    </w:t>
      </w:r>
      <w:r>
        <w:t xml:space="preserve">   waewae    </w:t>
      </w:r>
      <w:r>
        <w:t xml:space="preserve">   parirau    </w:t>
      </w:r>
      <w:r>
        <w:t xml:space="preserve">   hukumaru    </w:t>
      </w:r>
      <w:r>
        <w:t xml:space="preserve">   pipi    </w:t>
      </w:r>
      <w:r>
        <w:t xml:space="preserve">   tau    </w:t>
      </w:r>
      <w:r>
        <w:t xml:space="preserve">   heke    </w:t>
      </w:r>
      <w:r>
        <w:t xml:space="preserve">   piki    </w:t>
      </w:r>
      <w:r>
        <w:t xml:space="preserve">   topa    </w:t>
      </w:r>
      <w:r>
        <w:t xml:space="preserve">   kereru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Kereru</dc:title>
  <dcterms:created xsi:type="dcterms:W3CDTF">2021-10-11T18:28:43Z</dcterms:created>
  <dcterms:modified xsi:type="dcterms:W3CDTF">2021-10-11T18:28:43Z</dcterms:modified>
</cp:coreProperties>
</file>