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Kura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kaenga    </w:t>
      </w:r>
      <w:r>
        <w:t xml:space="preserve">   Kahuranaki    </w:t>
      </w:r>
      <w:r>
        <w:t xml:space="preserve">   Kia Ora    </w:t>
      </w:r>
      <w:r>
        <w:t xml:space="preserve">   Mahi a roopu    </w:t>
      </w:r>
      <w:r>
        <w:t xml:space="preserve">   Ngaruroro    </w:t>
      </w:r>
      <w:r>
        <w:t xml:space="preserve">   Ngati Kahungunu    </w:t>
      </w:r>
      <w:r>
        <w:t xml:space="preserve">   Paraire Tomoana    </w:t>
      </w:r>
      <w:r>
        <w:t xml:space="preserve">   pepeha    </w:t>
      </w:r>
      <w:r>
        <w:t xml:space="preserve">   rihi    </w:t>
      </w:r>
      <w:r>
        <w:t xml:space="preserve">   Ringahora    </w:t>
      </w:r>
      <w:r>
        <w:t xml:space="preserve">   Takitimu    </w:t>
      </w:r>
      <w:r>
        <w:t xml:space="preserve">   Te Amorangi    </w:t>
      </w:r>
      <w:r>
        <w:t xml:space="preserve">   Te Okanga    </w:t>
      </w:r>
      <w:r>
        <w:t xml:space="preserve">   whakapapa    </w:t>
      </w:r>
      <w:r>
        <w:t xml:space="preserve">   whare tapere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Kura</dc:title>
  <dcterms:created xsi:type="dcterms:W3CDTF">2021-10-11T18:29:06Z</dcterms:created>
  <dcterms:modified xsi:type="dcterms:W3CDTF">2021-10-11T18:29:06Z</dcterms:modified>
</cp:coreProperties>
</file>