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Matapuna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iti    </w:t>
      </w:r>
      <w:r>
        <w:t xml:space="preserve">   pukapuka    </w:t>
      </w:r>
      <w:r>
        <w:t xml:space="preserve">   kaukau    </w:t>
      </w:r>
      <w:r>
        <w:t xml:space="preserve">   heihei    </w:t>
      </w:r>
      <w:r>
        <w:t xml:space="preserve">   kau    </w:t>
      </w:r>
      <w:r>
        <w:t xml:space="preserve">   koura    </w:t>
      </w:r>
      <w:r>
        <w:t xml:space="preserve">   ika    </w:t>
      </w:r>
      <w:r>
        <w:t xml:space="preserve">   tuna    </w:t>
      </w:r>
      <w:r>
        <w:t xml:space="preserve">   paru    </w:t>
      </w:r>
      <w:r>
        <w:t xml:space="preserve">   ropere    </w:t>
      </w:r>
      <w:r>
        <w:t xml:space="preserve">   tari    </w:t>
      </w:r>
      <w:r>
        <w:t xml:space="preserve">   waiporporo    </w:t>
      </w:r>
      <w:r>
        <w:t xml:space="preserve">   whero    </w:t>
      </w:r>
      <w:r>
        <w:t xml:space="preserve">   arini    </w:t>
      </w:r>
      <w:r>
        <w:t xml:space="preserve">   nui    </w:t>
      </w:r>
      <w:r>
        <w:t xml:space="preserve">   tepu    </w:t>
      </w:r>
      <w:r>
        <w:t xml:space="preserve">   turu    </w:t>
      </w:r>
      <w:r>
        <w:t xml:space="preserve">   akonga    </w:t>
      </w:r>
      <w:r>
        <w:t xml:space="preserve">   rauemi    </w:t>
      </w:r>
      <w:r>
        <w:t xml:space="preserve">   Whare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Matapuna</dc:title>
  <dcterms:created xsi:type="dcterms:W3CDTF">2021-10-11T18:30:01Z</dcterms:created>
  <dcterms:modified xsi:type="dcterms:W3CDTF">2021-10-11T18:30:01Z</dcterms:modified>
</cp:coreProperties>
</file>