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Whanau    </w:t>
      </w:r>
      <w:r>
        <w:t xml:space="preserve">   Celebration    </w:t>
      </w:r>
      <w:r>
        <w:t xml:space="preserve">   Tupu-a-rangi    </w:t>
      </w:r>
      <w:r>
        <w:t xml:space="preserve">   Tupu-a-nuku    </w:t>
      </w:r>
      <w:r>
        <w:t xml:space="preserve">   Waita    </w:t>
      </w:r>
      <w:r>
        <w:t xml:space="preserve">   Waiti    </w:t>
      </w:r>
      <w:r>
        <w:t xml:space="preserve">   Sisters    </w:t>
      </w:r>
      <w:r>
        <w:t xml:space="preserve">   Stars    </w:t>
      </w:r>
      <w:r>
        <w:t xml:space="preserve">   Seven    </w:t>
      </w:r>
      <w:r>
        <w:t xml:space="preserve">   New Year    </w:t>
      </w:r>
      <w:r>
        <w:t xml:space="preserve">   Sky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Matariki</dc:title>
  <dcterms:created xsi:type="dcterms:W3CDTF">2021-10-11T18:28:54Z</dcterms:created>
  <dcterms:modified xsi:type="dcterms:W3CDTF">2021-10-11T18:28:54Z</dcterms:modified>
</cp:coreProperties>
</file>