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 Matariki</w:t>
      </w:r>
    </w:p>
    <w:p>
      <w:pPr>
        <w:pStyle w:val="Questions"/>
      </w:pPr>
      <w:r>
        <w:t xml:space="preserve">1. AARMIKIT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EWN RYEA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ASSTR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IHGTN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TEIBARNELCO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WAIAT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IIW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ORAMI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NEILOIGR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CRUEUTL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NSEVE SSSERIT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IENHS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 Matariki</dc:title>
  <dcterms:created xsi:type="dcterms:W3CDTF">2021-10-11T18:28:56Z</dcterms:created>
  <dcterms:modified xsi:type="dcterms:W3CDTF">2021-10-11T18:28:56Z</dcterms:modified>
</cp:coreProperties>
</file>