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 Mauri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nohopuku    </w:t>
      </w:r>
      <w:r>
        <w:t xml:space="preserve">   hopukina    </w:t>
      </w:r>
      <w:r>
        <w:t xml:space="preserve">   whakataruna    </w:t>
      </w:r>
      <w:r>
        <w:t xml:space="preserve">   kaipuke    </w:t>
      </w:r>
      <w:r>
        <w:t xml:space="preserve">   maramatanga    </w:t>
      </w:r>
      <w:r>
        <w:t xml:space="preserve">   purero    </w:t>
      </w:r>
      <w:r>
        <w:t xml:space="preserve">   aumoana    </w:t>
      </w:r>
      <w:r>
        <w:t xml:space="preserve">   pupuritanga    </w:t>
      </w:r>
      <w:r>
        <w:t xml:space="preserve">   tahuri    </w:t>
      </w:r>
      <w:r>
        <w:t xml:space="preserve">   aio    </w:t>
      </w:r>
      <w:r>
        <w:t xml:space="preserve">   noho    </w:t>
      </w:r>
      <w:r>
        <w:t xml:space="preserve">   pongaihu    </w:t>
      </w:r>
      <w:r>
        <w:t xml:space="preserve">   poraruraru    </w:t>
      </w:r>
      <w:r>
        <w:t xml:space="preserve">   toko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Mauri</dc:title>
  <dcterms:created xsi:type="dcterms:W3CDTF">2021-10-11T18:28:30Z</dcterms:created>
  <dcterms:modified xsi:type="dcterms:W3CDTF">2021-10-11T18:28:30Z</dcterms:modified>
</cp:coreProperties>
</file>