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Mita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hei konā rā    </w:t>
      </w:r>
      <w:r>
        <w:t xml:space="preserve">   ka kite anō    </w:t>
      </w:r>
      <w:r>
        <w:t xml:space="preserve">   e noho rā    </w:t>
      </w:r>
      <w:r>
        <w:t xml:space="preserve">   haere rā    </w:t>
      </w:r>
      <w:r>
        <w:t xml:space="preserve">   pō mārie    </w:t>
      </w:r>
      <w:r>
        <w:t xml:space="preserve">   ata mārie    </w:t>
      </w:r>
      <w:r>
        <w:t xml:space="preserve">   mōrena    </w:t>
      </w:r>
      <w:r>
        <w:t xml:space="preserve">   tēnā koutou katoa    </w:t>
      </w:r>
      <w:r>
        <w:t xml:space="preserve">   tēnā koutou    </w:t>
      </w:r>
      <w:r>
        <w:t xml:space="preserve">   tēnā kōrua    </w:t>
      </w:r>
      <w:r>
        <w:t xml:space="preserve">   tēnā koe    </w:t>
      </w:r>
      <w:r>
        <w:t xml:space="preserve">   kia 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Mita</dc:title>
  <dcterms:created xsi:type="dcterms:W3CDTF">2021-10-11T18:30:05Z</dcterms:created>
  <dcterms:modified xsi:type="dcterms:W3CDTF">2021-10-11T18:30:05Z</dcterms:modified>
</cp:coreProperties>
</file>