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 Pakanga o te Ao Tuatahi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morearea    </w:t>
      </w:r>
      <w:r>
        <w:t xml:space="preserve">   rata    </w:t>
      </w:r>
      <w:r>
        <w:t xml:space="preserve">   arerotaiaha    </w:t>
      </w:r>
      <w:r>
        <w:t xml:space="preserve">   kupapa    </w:t>
      </w:r>
      <w:r>
        <w:t xml:space="preserve">   hohouiterongo    </w:t>
      </w:r>
      <w:r>
        <w:t xml:space="preserve">   urutomo    </w:t>
      </w:r>
      <w:r>
        <w:t xml:space="preserve">   Haumi    </w:t>
      </w:r>
      <w:r>
        <w:t xml:space="preserve">   kohuru    </w:t>
      </w:r>
      <w:r>
        <w:t xml:space="preserve">   amuamu    </w:t>
      </w:r>
      <w:r>
        <w:t xml:space="preserve">   whakangarahu    </w:t>
      </w:r>
      <w:r>
        <w:t xml:space="preserve">   motu    </w:t>
      </w:r>
      <w:r>
        <w:t xml:space="preserve">   maioro    </w:t>
      </w:r>
      <w:r>
        <w:t xml:space="preserve">   whakaaraiterauotepatu    </w:t>
      </w:r>
      <w:r>
        <w:t xml:space="preserve">   hoia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Pakanga o te Ao Tuatahi</dc:title>
  <dcterms:created xsi:type="dcterms:W3CDTF">2021-10-11T18:29:47Z</dcterms:created>
  <dcterms:modified xsi:type="dcterms:W3CDTF">2021-10-11T18:29:47Z</dcterms:modified>
</cp:coreProperties>
</file>