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 Pakūrangarāhihi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Wahine tapairu    </w:t>
      </w:r>
      <w:r>
        <w:t xml:space="preserve">   Whakatūturu    </w:t>
      </w:r>
      <w:r>
        <w:t xml:space="preserve">   Tāhae    </w:t>
      </w:r>
      <w:r>
        <w:t xml:space="preserve">   Rūaumoko    </w:t>
      </w:r>
      <w:r>
        <w:t xml:space="preserve">   Mataaho    </w:t>
      </w:r>
      <w:r>
        <w:t xml:space="preserve">   Patupaiarehe    </w:t>
      </w:r>
      <w:r>
        <w:t xml:space="preserve">   Whiti    </w:t>
      </w:r>
      <w:r>
        <w:t xml:space="preserve">   Tohunga    </w:t>
      </w:r>
      <w:r>
        <w:t xml:space="preserve">   Tamāhine    </w:t>
      </w:r>
      <w:r>
        <w:t xml:space="preserve">   Hinemairangi    </w:t>
      </w:r>
      <w:r>
        <w:t xml:space="preserve">   Wahine rerehua    </w:t>
      </w:r>
      <w:r>
        <w:t xml:space="preserve">   Māharahara    </w:t>
      </w:r>
      <w:r>
        <w:t xml:space="preserve">   Whakatoi    </w:t>
      </w:r>
      <w:r>
        <w:t xml:space="preserve">   Tamaireia    </w:t>
      </w:r>
      <w:r>
        <w:t xml:space="preserve">   Rangatira    </w:t>
      </w:r>
      <w:r>
        <w:t xml:space="preserve">   Konihi    </w:t>
      </w:r>
      <w:r>
        <w:t xml:space="preserve">   Mutuwhenua    </w:t>
      </w:r>
      <w:r>
        <w:t xml:space="preserve">   Tiaho    </w:t>
      </w:r>
      <w:r>
        <w:t xml:space="preserve">   Atarau    </w:t>
      </w:r>
      <w:r>
        <w:t xml:space="preserve">   Hūnua    </w:t>
      </w:r>
      <w:r>
        <w:t xml:space="preserve">   Waitākere    </w:t>
      </w:r>
      <w:r>
        <w:t xml:space="preserve">   Motuhake    </w:t>
      </w:r>
      <w:r>
        <w:t xml:space="preserve">   Rongo    </w:t>
      </w:r>
      <w:r>
        <w:t xml:space="preserve">   Hihi    </w:t>
      </w:r>
      <w:r>
        <w:t xml:space="preserve">   Mataku    </w:t>
      </w:r>
      <w:r>
        <w:t xml:space="preserve">   Maunga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Pakūrangarāhihi</dc:title>
  <dcterms:created xsi:type="dcterms:W3CDTF">2021-10-11T18:30:04Z</dcterms:created>
  <dcterms:modified xsi:type="dcterms:W3CDTF">2021-10-11T18:30:04Z</dcterms:modified>
</cp:coreProperties>
</file>