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Puna o Keira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aha te rakau taroaroa i whakatipu?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aha te mahi i oti e te whanau i mua i te rau atu i te rakau?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aha te ingoa o te awa i hipa atu i runga i te piriti?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 wai te ingoa o te Matua i hari i a matou ki Te Puna o Keira?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mahi tiaki i te aha tenei mahi?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 wai te wahine i whakaatu me pehea te whakatipu?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 wai i tuku i te karakia ki Te Puna o Keira?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 wai a Keira?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tuku karakia ki tehea atua?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aha te kupu hou i te korero a Matua Matu mo te whakatipu rakau?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te whakatipu aha koutou?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puna paruparu te puna o Keira?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karakia matou ki hea?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Puna o Keira</dc:title>
  <dcterms:created xsi:type="dcterms:W3CDTF">2021-10-11T18:28:58Z</dcterms:created>
  <dcterms:modified xsi:type="dcterms:W3CDTF">2021-10-11T18:28:58Z</dcterms:modified>
</cp:coreProperties>
</file>