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Guardianship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Maori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and longest living tree in Aotearoa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NZ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Caught by the morning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Crossword</dc:title>
  <dcterms:created xsi:type="dcterms:W3CDTF">2021-10-11T18:30:14Z</dcterms:created>
  <dcterms:modified xsi:type="dcterms:W3CDTF">2021-10-11T18:30:14Z</dcterms:modified>
</cp:coreProperties>
</file>