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to people away from listener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Them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Oldest Sibling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people, not including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more than three people, not including speaker.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Inclusive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Speaker and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Him/Her and me, he/she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Crossword</dc:title>
  <dcterms:created xsi:type="dcterms:W3CDTF">2021-10-11T18:29:00Z</dcterms:created>
  <dcterms:modified xsi:type="dcterms:W3CDTF">2021-10-11T18:29:00Z</dcterms:modified>
</cp:coreProperties>
</file>