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Reo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Kei ia whare tetahi o enei,ka huakina ki te haere ki rot, ka huakina ki te puta ki waho(5)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 whakamahia tou waha ki te mahi i tenei(6)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Mena ka kai koe e maha o enei,ka pango haere au niho,a, pea ka taka(4)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Keia ia whenua o enei(4)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inu wera(2)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kararehe nui tenei,he kiwikiwi te tae o te nuinga o enei,a,he roa rawa atu te ihu o tenei kararehe(8)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 te ingoa o te akomanga kei roto e au(6)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kupu ano mo te korikori(6)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Mena kei te patu e 2(nui ake) nga tangata ia ratou ano kei te                   ratou(7)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 whakamahia nga kotiro i te kapahaka(3)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tangata i hanga i tenei panga kupu(7)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te kura ,mena kaore matau te whakamahi i nga rorohiko mo te kahoots kei te whakamahi matau i enei.(5)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ika nui,a, ka kai i e miti(4)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 mahi koe i tenei ia ra ,i te wa       iti ,i te wa      nui hoki(3)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Maori</dc:title>
  <dcterms:created xsi:type="dcterms:W3CDTF">2021-10-11T18:28:19Z</dcterms:created>
  <dcterms:modified xsi:type="dcterms:W3CDTF">2021-10-11T18:28:19Z</dcterms:modified>
</cp:coreProperties>
</file>