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Reo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wahine - woman    </w:t>
      </w:r>
      <w:r>
        <w:t xml:space="preserve">   tama - boy    </w:t>
      </w:r>
      <w:r>
        <w:t xml:space="preserve">   kotiro - girl    </w:t>
      </w:r>
      <w:r>
        <w:t xml:space="preserve">   waiata - song    </w:t>
      </w:r>
      <w:r>
        <w:t xml:space="preserve">   tamariki - children    </w:t>
      </w:r>
      <w:r>
        <w:t xml:space="preserve">   koe - you    </w:t>
      </w:r>
      <w:r>
        <w:t xml:space="preserve">   haere atu - go away    </w:t>
      </w:r>
      <w:r>
        <w:t xml:space="preserve">   e noho - sit    </w:t>
      </w:r>
      <w:r>
        <w:t xml:space="preserve">   e tu - stand    </w:t>
      </w:r>
      <w:r>
        <w:t xml:space="preserve">   titiro mai - look here    </w:t>
      </w:r>
      <w:r>
        <w:t xml:space="preserve">   po marie - good night    </w:t>
      </w:r>
      <w:r>
        <w:t xml:space="preserve">   ata marie - good morning    </w:t>
      </w:r>
      <w:r>
        <w:t xml:space="preserve">   whakarongo - listen    </w:t>
      </w:r>
      <w:r>
        <w:t xml:space="preserve">   ka mau te wehi    </w:t>
      </w:r>
      <w:r>
        <w:t xml:space="preserve">   e noho ra    </w:t>
      </w:r>
      <w:r>
        <w:t xml:space="preserve">   haere mai    </w:t>
      </w:r>
      <w:r>
        <w:t xml:space="preserve">   haere ra    </w:t>
      </w:r>
      <w:r>
        <w:t xml:space="preserve">   kia 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Maori</dc:title>
  <dcterms:created xsi:type="dcterms:W3CDTF">2021-10-11T18:28:39Z</dcterms:created>
  <dcterms:modified xsi:type="dcterms:W3CDTF">2021-10-11T18:28:39Z</dcterms:modified>
</cp:coreProperties>
</file>