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 Reo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elderly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canoe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eldery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rugby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</w:t>
            </w:r>
          </w:p>
        </w:tc>
      </w:tr>
    </w:tbl>
    <w:p>
      <w:pPr>
        <w:pStyle w:val="WordBankSmall"/>
      </w:pPr>
      <w:r>
        <w:t xml:space="preserve">   ngohi    </w:t>
      </w:r>
      <w:r>
        <w:t xml:space="preserve">   mara    </w:t>
      </w:r>
      <w:r>
        <w:t xml:space="preserve">   mua    </w:t>
      </w:r>
      <w:r>
        <w:t xml:space="preserve">   muri    </w:t>
      </w:r>
      <w:r>
        <w:t xml:space="preserve">   pa    </w:t>
      </w:r>
      <w:r>
        <w:t xml:space="preserve">   haramai    </w:t>
      </w:r>
      <w:r>
        <w:t xml:space="preserve">   hutupōro    </w:t>
      </w:r>
      <w:r>
        <w:t xml:space="preserve">   koro    </w:t>
      </w:r>
      <w:r>
        <w:t xml:space="preserve">   kara    </w:t>
      </w:r>
      <w:r>
        <w:t xml:space="preserve">   whai    </w:t>
      </w:r>
      <w:r>
        <w:t xml:space="preserve">   ora    </w:t>
      </w:r>
      <w:r>
        <w:t xml:space="preserve">   waka    </w:t>
      </w:r>
      <w:r>
        <w:t xml:space="preserve">   mataatua    </w:t>
      </w:r>
      <w:r>
        <w:t xml:space="preserve">   wai    </w:t>
      </w:r>
      <w:r>
        <w:t xml:space="preserve">   purewha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Maori</dc:title>
  <dcterms:created xsi:type="dcterms:W3CDTF">2021-10-11T18:29:15Z</dcterms:created>
  <dcterms:modified xsi:type="dcterms:W3CDTF">2021-10-11T18:29:15Z</dcterms:modified>
</cp:coreProperties>
</file>