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Maori word-find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Aotearoa    </w:t>
      </w:r>
      <w:r>
        <w:t xml:space="preserve">   atua    </w:t>
      </w:r>
      <w:r>
        <w:t xml:space="preserve">   haka    </w:t>
      </w:r>
      <w:r>
        <w:t xml:space="preserve">   hangi    </w:t>
      </w:r>
      <w:r>
        <w:t xml:space="preserve">   haupa    </w:t>
      </w:r>
      <w:r>
        <w:t xml:space="preserve">   hui    </w:t>
      </w:r>
      <w:r>
        <w:t xml:space="preserve">   hīkoi    </w:t>
      </w:r>
      <w:r>
        <w:t xml:space="preserve">   inu    </w:t>
      </w:r>
      <w:r>
        <w:t xml:space="preserve">   iwi    </w:t>
      </w:r>
      <w:r>
        <w:t xml:space="preserve">   Kia ora    </w:t>
      </w:r>
      <w:r>
        <w:t xml:space="preserve">   matira    </w:t>
      </w:r>
      <w:r>
        <w:t xml:space="preserve">   motorore    </w:t>
      </w:r>
      <w:r>
        <w:t xml:space="preserve">   māhī    </w:t>
      </w:r>
      <w:r>
        <w:t xml:space="preserve">   Māori    </w:t>
      </w:r>
      <w:r>
        <w:t xml:space="preserve">   mātou    </w:t>
      </w:r>
      <w:r>
        <w:t xml:space="preserve">   Pākeha    </w:t>
      </w:r>
      <w:r>
        <w:t xml:space="preserve">   tuatara    </w:t>
      </w:r>
      <w:r>
        <w:t xml:space="preserve">   waka    </w:t>
      </w:r>
      <w:r>
        <w:t xml:space="preserve">   whānau    </w:t>
      </w:r>
      <w:r>
        <w:t xml:space="preserve">   āmine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Maori word-find</dc:title>
  <dcterms:created xsi:type="dcterms:W3CDTF">2021-10-11T18:29:54Z</dcterms:created>
  <dcterms:modified xsi:type="dcterms:W3CDTF">2021-10-11T18:29:54Z</dcterms:modified>
</cp:coreProperties>
</file>