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and Pasifika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 or arm Ordornment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wooden rubbing pallet called for parking barkcloth inTonga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cloak with tank boarder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Tupaia's poncho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prestigious Maori cloak with Taniko  boarders , worn by ranagatira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Earring or Ear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Maori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Nose Flute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Tupaia's Chest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comb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fishing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Bark cloth beaters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waist attire for tongan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Whale's tooth or pearl shell breast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played waist garment of Tongan 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 for cooking sweet potatoes</w:t>
            </w:r>
          </w:p>
        </w:tc>
      </w:tr>
    </w:tbl>
    <w:p>
      <w:pPr>
        <w:pStyle w:val="WordBankMedium"/>
      </w:pPr>
      <w:r>
        <w:t xml:space="preserve">   ili    </w:t>
      </w:r>
      <w:r>
        <w:t xml:space="preserve">   Kahukiwi    </w:t>
      </w:r>
      <w:r>
        <w:t xml:space="preserve">   Kiekie    </w:t>
      </w:r>
      <w:r>
        <w:t xml:space="preserve">   Kupesi    </w:t>
      </w:r>
      <w:r>
        <w:t xml:space="preserve">   Vanua Levu    </w:t>
      </w:r>
      <w:r>
        <w:t xml:space="preserve">   Civavonovono    </w:t>
      </w:r>
      <w:r>
        <w:t xml:space="preserve">   Serusasa    </w:t>
      </w:r>
      <w:r>
        <w:t xml:space="preserve">   Moto    </w:t>
      </w:r>
      <w:r>
        <w:t xml:space="preserve">   I iri    </w:t>
      </w:r>
      <w:r>
        <w:t xml:space="preserve">   tiputa    </w:t>
      </w:r>
      <w:r>
        <w:t xml:space="preserve">   Tāumi    </w:t>
      </w:r>
      <w:r>
        <w:t xml:space="preserve">   Tīpua    </w:t>
      </w:r>
      <w:r>
        <w:t xml:space="preserve">   uhi    </w:t>
      </w:r>
      <w:r>
        <w:t xml:space="preserve">   Vivo    </w:t>
      </w:r>
      <w:r>
        <w:t xml:space="preserve">   Kaitaki    </w:t>
      </w:r>
      <w:r>
        <w:t xml:space="preserve">   Matau    </w:t>
      </w:r>
      <w:r>
        <w:t xml:space="preserve">   hoe    </w:t>
      </w:r>
      <w:r>
        <w:t xml:space="preserve">   moto    </w:t>
      </w:r>
      <w:r>
        <w:t xml:space="preserve">   ike ni masi    </w:t>
      </w:r>
      <w:r>
        <w:t xml:space="preserve">   Kuro    </w:t>
      </w:r>
      <w:r>
        <w:t xml:space="preserve">   kiekei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and Pasifika</dc:title>
  <dcterms:created xsi:type="dcterms:W3CDTF">2021-10-11T18:29:42Z</dcterms:created>
  <dcterms:modified xsi:type="dcterms:W3CDTF">2021-10-11T18:29:42Z</dcterms:modified>
</cp:coreProperties>
</file>