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Reo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chickens 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hold lots of marine animals in me and i am some times ruff what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round and I am used to play lots of different sports what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 entertaining and I have all the things you want to watch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 strait and flat and used for lines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Te Reo name for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word rain in Te Reo?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tahi ,rua,toru,wha,rima what comes next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sleep in me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wear me every day and i keep you warm what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word fire in Te Reo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shine bright in the night sky and Im opposite to the sun what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word sunny in Te Reo?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am tall and green and I produce air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eat  off me every day i hold food what am I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pink and fat and have a curly tail what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me at night when it is dark i show the way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live in the ocean and eat fish im cheeky and fun what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 Reo name for dannevirke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green in Te Reo?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hollow and used to carry things for you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 delicious and flavored and cold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 slimy and live in the ground i help with gardens and im a type of bug what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tahi,rua,toru,what comes next?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 Reo name for cat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 full of ink and used to write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catch flies in my net and some times im venom-as what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flower called in Te Reo?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am native to New Zealand and I am nocturnal what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have a long tail and I am rather small and very fast I make a squeaking nose what am I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Reo cross word</dc:title>
  <dcterms:created xsi:type="dcterms:W3CDTF">2021-10-11T18:29:52Z</dcterms:created>
  <dcterms:modified xsi:type="dcterms:W3CDTF">2021-10-11T18:29:52Z</dcterms:modified>
</cp:coreProperties>
</file>