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- numbers</w:t>
      </w:r>
    </w:p>
    <w:p>
      <w:pPr>
        <w:pStyle w:val="Questions"/>
      </w:pPr>
      <w:r>
        <w:t xml:space="preserve">1. IAHT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AMIR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WUHTI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UARW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ET KUA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- numbers</dc:title>
  <dcterms:created xsi:type="dcterms:W3CDTF">2021-10-11T18:28:42Z</dcterms:created>
  <dcterms:modified xsi:type="dcterms:W3CDTF">2021-10-11T18:28:42Z</dcterms:modified>
</cp:coreProperties>
</file>