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 Reo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long and I have cm and mm on me.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led and im use for drawing.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used for erasing pencil.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read by children and i have lots of word in me.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used for colouring, drawing and i am bright. What am 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sharp and used to cut with.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come to read here and i have lots of books inside of me.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sticky and i am used for sticking paper and other stuff together.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full of ink and im used to write.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come to me to learn.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school Crossword</dc:title>
  <dcterms:created xsi:type="dcterms:W3CDTF">2021-10-11T18:29:50Z</dcterms:created>
  <dcterms:modified xsi:type="dcterms:W3CDTF">2021-10-11T18:29:50Z</dcterms:modified>
</cp:coreProperties>
</file>