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 Reto a Encuentra el Cantante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Cardi B    </w:t>
      </w:r>
      <w:r>
        <w:t xml:space="preserve">   Reik    </w:t>
      </w:r>
      <w:r>
        <w:t xml:space="preserve">   RKM &amp; Ken Y    </w:t>
      </w:r>
      <w:r>
        <w:t xml:space="preserve">   Selena    </w:t>
      </w:r>
      <w:r>
        <w:t xml:space="preserve">   Thalia    </w:t>
      </w:r>
      <w:r>
        <w:t xml:space="preserve">   Becky G    </w:t>
      </w:r>
      <w:r>
        <w:t xml:space="preserve">   Ozuna    </w:t>
      </w:r>
      <w:r>
        <w:t xml:space="preserve">   Bad Bunny    </w:t>
      </w:r>
      <w:r>
        <w:t xml:space="preserve">   Romeo Santos    </w:t>
      </w:r>
      <w:r>
        <w:t xml:space="preserve">   Prince Royce    </w:t>
      </w:r>
      <w:r>
        <w:t xml:space="preserve">   Daddy Yankee    </w:t>
      </w:r>
      <w:r>
        <w:t xml:space="preserve">   Kany Garcia    </w:t>
      </w:r>
      <w:r>
        <w:t xml:space="preserve">   Annita    </w:t>
      </w:r>
      <w:r>
        <w:t xml:space="preserve">   Karol G    </w:t>
      </w:r>
      <w:r>
        <w:t xml:space="preserve">   Pitbull    </w:t>
      </w:r>
      <w:r>
        <w:t xml:space="preserve">   Jennifer Lopez    </w:t>
      </w:r>
      <w:r>
        <w:t xml:space="preserve">   Natti Natasha    </w:t>
      </w:r>
      <w:r>
        <w:t xml:space="preserve">   CNCO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Reto a Encuentra el Cantante</dc:title>
  <dcterms:created xsi:type="dcterms:W3CDTF">2021-10-11T18:29:36Z</dcterms:created>
  <dcterms:modified xsi:type="dcterms:W3CDTF">2021-10-11T18:29:36Z</dcterms:modified>
</cp:coreProperties>
</file>