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Rito o Te Reo  -  Manaakitanga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Kawhe    </w:t>
      </w:r>
      <w:r>
        <w:t xml:space="preserve">   Tangohia    </w:t>
      </w:r>
      <w:r>
        <w:t xml:space="preserve">   Hoatu    </w:t>
      </w:r>
      <w:r>
        <w:t xml:space="preserve">   Homai    </w:t>
      </w:r>
      <w:r>
        <w:t xml:space="preserve">   Tikina    </w:t>
      </w:r>
      <w:r>
        <w:t xml:space="preserve">   Whakahokia    </w:t>
      </w:r>
      <w:r>
        <w:t xml:space="preserve">   Meatia    </w:t>
      </w:r>
      <w:r>
        <w:t xml:space="preserve">   Kapu Ti    </w:t>
      </w:r>
      <w:r>
        <w:t xml:space="preserve">   Huka    </w:t>
      </w:r>
      <w:r>
        <w:t xml:space="preserve">   Miraka    </w:t>
      </w:r>
      <w:r>
        <w:t xml:space="preserve">   Inu    </w:t>
      </w:r>
      <w:r>
        <w:t xml:space="preserve">   Manaaki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Rito o Te Reo  -  Manaakitanga</dc:title>
  <dcterms:created xsi:type="dcterms:W3CDTF">2021-10-11T18:28:17Z</dcterms:created>
  <dcterms:modified xsi:type="dcterms:W3CDTF">2021-10-11T18:28:17Z</dcterms:modified>
</cp:coreProperties>
</file>