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 Rori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pirihimana    </w:t>
      </w:r>
      <w:r>
        <w:t xml:space="preserve">   rama    </w:t>
      </w:r>
      <w:r>
        <w:t xml:space="preserve">   rori    </w:t>
      </w:r>
      <w:r>
        <w:t xml:space="preserve">   whakarongo    </w:t>
      </w:r>
      <w:r>
        <w:t xml:space="preserve">   titiro    </w:t>
      </w:r>
      <w:r>
        <w:t xml:space="preserve">   tū    </w:t>
      </w:r>
      <w:r>
        <w:t xml:space="preserve">   hīkoi    </w:t>
      </w:r>
      <w:r>
        <w:t xml:space="preserve">   tūnga pahi    </w:t>
      </w:r>
      <w:r>
        <w:t xml:space="preserve">   motokā    </w:t>
      </w:r>
      <w:r>
        <w:t xml:space="preserve">   haumaru    </w:t>
      </w:r>
      <w:r>
        <w:t xml:space="preserve">   whakawhiti    </w:t>
      </w:r>
      <w:r>
        <w:t xml:space="preserve">   huarahi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Rori</dc:title>
  <dcterms:created xsi:type="dcterms:W3CDTF">2021-10-11T18:28:26Z</dcterms:created>
  <dcterms:modified xsi:type="dcterms:W3CDTF">2021-10-11T18:28:26Z</dcterms:modified>
</cp:coreProperties>
</file>