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 Tarai Makawe Hou o Papa</w:t>
      </w:r>
    </w:p>
    <w:p>
      <w:pPr>
        <w:pStyle w:val="Questions"/>
      </w:pPr>
      <w:r>
        <w:t xml:space="preserve">1. EERERK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IPNNPAAIA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AEWAKM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MAAKHAWUA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ROOHAI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UEARH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EAPTO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IAIKAKAHR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HAWAAAMK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AAARHKIKI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HIAPATA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rereke    </w:t>
      </w:r>
      <w:r>
        <w:t xml:space="preserve">   mau    </w:t>
      </w:r>
      <w:r>
        <w:t xml:space="preserve">   panipania    </w:t>
      </w:r>
      <w:r>
        <w:t xml:space="preserve">   makawe    </w:t>
      </w:r>
      <w:r>
        <w:t xml:space="preserve">   whakamaua    </w:t>
      </w:r>
      <w:r>
        <w:t xml:space="preserve">   horoia    </w:t>
      </w:r>
      <w:r>
        <w:t xml:space="preserve">   herua    </w:t>
      </w:r>
      <w:r>
        <w:t xml:space="preserve">   potae    </w:t>
      </w:r>
      <w:r>
        <w:t xml:space="preserve">   kaihakari    </w:t>
      </w:r>
      <w:r>
        <w:t xml:space="preserve">   whakamaa    </w:t>
      </w:r>
      <w:r>
        <w:t xml:space="preserve">   kaihakari    </w:t>
      </w:r>
      <w:r>
        <w:t xml:space="preserve">   tapahia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Tarai Makawe Hou o Papa</dc:title>
  <dcterms:created xsi:type="dcterms:W3CDTF">2021-10-11T18:29:22Z</dcterms:created>
  <dcterms:modified xsi:type="dcterms:W3CDTF">2021-10-11T18:29:22Z</dcterms:modified>
</cp:coreProperties>
</file>