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Tinana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Ringaringa    </w:t>
      </w:r>
      <w:r>
        <w:t xml:space="preserve">   Ringa    </w:t>
      </w:r>
      <w:r>
        <w:t xml:space="preserve">   Puku    </w:t>
      </w:r>
      <w:r>
        <w:t xml:space="preserve">   Turi    </w:t>
      </w:r>
      <w:r>
        <w:t xml:space="preserve">   Matimati    </w:t>
      </w:r>
      <w:r>
        <w:t xml:space="preserve">   Waewae    </w:t>
      </w:r>
      <w:r>
        <w:t xml:space="preserve">   Kuwa    </w:t>
      </w:r>
      <w:r>
        <w:t xml:space="preserve">   Humu    </w:t>
      </w:r>
      <w:r>
        <w:t xml:space="preserve">   Uma    </w:t>
      </w:r>
      <w:r>
        <w:t xml:space="preserve">   Upoku    </w:t>
      </w:r>
      <w:r>
        <w:t xml:space="preserve">   Kaki    </w:t>
      </w:r>
      <w:r>
        <w:t xml:space="preserve">   Pakihiwi    </w:t>
      </w:r>
      <w:r>
        <w:t xml:space="preserve">   Waha    </w:t>
      </w:r>
      <w:r>
        <w:t xml:space="preserve">   Taringa    </w:t>
      </w:r>
      <w:r>
        <w:t xml:space="preserve">   Ihu    </w:t>
      </w:r>
      <w:r>
        <w:t xml:space="preserve">   Karu    </w:t>
      </w:r>
      <w:r>
        <w:t xml:space="preserve">   Huruhuru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Tinana</dc:title>
  <dcterms:created xsi:type="dcterms:W3CDTF">2021-10-11T18:28:29Z</dcterms:created>
  <dcterms:modified xsi:type="dcterms:W3CDTF">2021-10-11T18:28:29Z</dcterms:modified>
</cp:coreProperties>
</file>