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Tiriti O Te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Treaty was signed in English and...?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differences between the tw0 treaties because of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Occasionally the government chose to... the treaty.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parliament would not share what with the Māori?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New Zealand's first Governor?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Treaty was signed by Māori chiefs and representative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of the long white cloud.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Treaty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Tainui chief Te Wherowhero became the first...?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settlers want from the Māori?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Tiriti O Te Waitangi</dc:title>
  <dcterms:created xsi:type="dcterms:W3CDTF">2021-10-11T18:29:29Z</dcterms:created>
  <dcterms:modified xsi:type="dcterms:W3CDTF">2021-10-11T18:29:29Z</dcterms:modified>
</cp:coreProperties>
</file>