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Tiriti O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two races came together to start New Zealand's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women signed the Treaty Of Waitangi?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other copies of the Treaty Of Waitangi were taken around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British were given the right to buy?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translated the Treaty?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Treaty Of Waitangi was made to protect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Treaty itself?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having supreme power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New Zealand under control of before other races migrated to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Treaty Of Waitangi signed?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Tiriti O Waitangi</dc:title>
  <dcterms:created xsi:type="dcterms:W3CDTF">2021-10-11T18:28:37Z</dcterms:created>
  <dcterms:modified xsi:type="dcterms:W3CDTF">2021-10-11T18:28:37Z</dcterms:modified>
</cp:coreProperties>
</file>