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Tiriti o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visited Aotearoa in 925?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William Hobson signed the Treaty for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does the word sovereignty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the treaty signed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Cook's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tribe had a land settlement of $170 million dollars in 1995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was the Waitangi Tribunal was setup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New Zealander of European descent?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translation of the treaty cause between the two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Maori chief to sign the Treaty of  Waitangi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British 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one pakeha who translated the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reason why the treaty was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Maori sign the treaty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Waitangi Tribunal investigates tribal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one group who signed the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tribe who did not sign the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word kawanatanga 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Tiriti o Waitangi</dc:title>
  <dcterms:created xsi:type="dcterms:W3CDTF">2021-10-11T18:29:33Z</dcterms:created>
  <dcterms:modified xsi:type="dcterms:W3CDTF">2021-10-11T18:29:33Z</dcterms:modified>
</cp:coreProperties>
</file>