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Tiriti o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Copies of the treaty were taken to various rohe for Rangatira to sign. What were these copies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of the Pakeha who translated the Treaty of Waitangi into te reo Maori?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Kawanatanga and Sovereignty What did the use of these two words cause between Maori and the British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Northern Maori Chiefs took the Declaration of Independence to King William IV because they feared what??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of the British Crown representatives who wrote the draft copy of the Treaty of Waitangi?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'P' that reflects this definition: it is important to look after Maori knowledge, language and values.and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'kawana' means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'P' that reflects this definition: Maori must be involved at all levels...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'Sovereignty' means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Maori and Pakeha work together. We value the taonga each culture brings to our country. We listen and respect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one word, in Maori, that reflects this translation: 'its meaning is far broader and reflects all things important; physically and non-physically.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Tiriti o Waitangi</dc:title>
  <dcterms:created xsi:type="dcterms:W3CDTF">2021-10-11T18:30:02Z</dcterms:created>
  <dcterms:modified xsi:type="dcterms:W3CDTF">2021-10-11T18:30:02Z</dcterms:modified>
</cp:coreProperties>
</file>