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Whaariki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Strands arise  from the four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Translate Mana Atua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sections are there in the ECE Curriculum Document Te Whaariki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Te Whaariki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Abbreviate Early Childhood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Maori word Whakamana mean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Translate Belonging to Maori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 Communication to the Maori meaning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Translate Kotahitanga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the Treaty of Waitangi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word Kaiako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Principles of the framework is there </w:t>
            </w:r>
          </w:p>
        </w:tc>
      </w:tr>
    </w:tbl>
    <w:p>
      <w:pPr>
        <w:pStyle w:val="WordBankMedium"/>
      </w:pPr>
      <w:r>
        <w:t xml:space="preserve">   Wovern mat    </w:t>
      </w:r>
      <w:r>
        <w:t xml:space="preserve">   Six    </w:t>
      </w:r>
      <w:r>
        <w:t xml:space="preserve">   Four    </w:t>
      </w:r>
      <w:r>
        <w:t xml:space="preserve">   Five    </w:t>
      </w:r>
      <w:r>
        <w:t xml:space="preserve">   Well Being    </w:t>
      </w:r>
      <w:r>
        <w:t xml:space="preserve">   Mana Whenua    </w:t>
      </w:r>
      <w:r>
        <w:t xml:space="preserve">   Teacher    </w:t>
      </w:r>
      <w:r>
        <w:t xml:space="preserve">   Holistic Development    </w:t>
      </w:r>
      <w:r>
        <w:t xml:space="preserve">   Empowerment    </w:t>
      </w:r>
      <w:r>
        <w:t xml:space="preserve">   ECE    </w:t>
      </w:r>
      <w:r>
        <w:t xml:space="preserve">   Mana Reo    </w:t>
      </w:r>
      <w:r>
        <w:t xml:space="preserve">   Te Tiriti o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Whaariki Quiz</dc:title>
  <dcterms:created xsi:type="dcterms:W3CDTF">2021-10-11T18:29:24Z</dcterms:created>
  <dcterms:modified xsi:type="dcterms:W3CDTF">2021-10-11T18:29:24Z</dcterms:modified>
</cp:coreProperties>
</file>