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Wharekura o Nga Purapura o Te Aroha</w:t>
      </w:r>
    </w:p>
    <w:p>
      <w:pPr>
        <w:pStyle w:val="Questions"/>
      </w:pPr>
      <w:r>
        <w:t xml:space="preserve">1. UMAOUP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OTPAOANMKOUAW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AUHUPUTHO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OOUAGTOURPN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AKAKIO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OAGAMOATTAN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HAEUHGPWRAUN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OTWKAIA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RHWERKAUA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UOP ITKNAGA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AUAR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GGAHHTNWAAWUNAANKAA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ARIATRGNA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UNIUP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HE GTANAO ET MATATII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TMIUKUA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KAKIAO MTAUA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AKAIAKR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HAAIAIKNW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Wharekura o Nga Purapura o Te Aroha</dc:title>
  <dcterms:created xsi:type="dcterms:W3CDTF">2021-10-11T18:29:31Z</dcterms:created>
  <dcterms:modified xsi:type="dcterms:W3CDTF">2021-10-11T18:29:31Z</dcterms:modified>
</cp:coreProperties>
</file>