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Whenua - Land.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garden    </w:t>
      </w:r>
      <w:r>
        <w:t xml:space="preserve">   fruit    </w:t>
      </w:r>
      <w:r>
        <w:t xml:space="preserve">   vegetables    </w:t>
      </w:r>
      <w:r>
        <w:t xml:space="preserve">   sustainability    </w:t>
      </w:r>
      <w:r>
        <w:t xml:space="preserve">   harakeke    </w:t>
      </w:r>
      <w:r>
        <w:t xml:space="preserve">   kawakawa    </w:t>
      </w:r>
      <w:r>
        <w:t xml:space="preserve">   rongoa maori    </w:t>
      </w:r>
      <w:r>
        <w:t xml:space="preserve">   Tane Mahuta    </w:t>
      </w:r>
      <w:r>
        <w:t xml:space="preserve">   earth    </w:t>
      </w:r>
      <w:r>
        <w:t xml:space="preserve">   maunga    </w:t>
      </w:r>
      <w:r>
        <w:t xml:space="preserve">   Papatuanuku    </w:t>
      </w:r>
      <w:r>
        <w:t xml:space="preserve">   whenua    </w:t>
      </w:r>
      <w:r>
        <w:t xml:space="preserve">   hill    </w:t>
      </w:r>
      <w:r>
        <w:t xml:space="preserve">   mountain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Whenua - Land.</dc:title>
  <dcterms:created xsi:type="dcterms:W3CDTF">2021-10-11T18:29:09Z</dcterms:created>
  <dcterms:modified xsi:type="dcterms:W3CDTF">2021-10-11T18:29:09Z</dcterms:modified>
</cp:coreProperties>
</file>