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Wiki o Te Reo - Day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Tummy,stomach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Drink</w:t>
            </w:r>
          </w:p>
        </w:tc>
      </w:tr>
    </w:tbl>
    <w:p>
      <w:pPr>
        <w:pStyle w:val="WordBankMedium"/>
      </w:pPr>
      <w:r>
        <w:t xml:space="preserve">   Horoi    </w:t>
      </w:r>
      <w:r>
        <w:t xml:space="preserve">   Whakaoho    </w:t>
      </w:r>
      <w:r>
        <w:t xml:space="preserve">   Parakuihi    </w:t>
      </w:r>
      <w:r>
        <w:t xml:space="preserve">   Ngeru    </w:t>
      </w:r>
      <w:r>
        <w:t xml:space="preserve">   Titiro    </w:t>
      </w:r>
      <w:r>
        <w:t xml:space="preserve">   Tika    </w:t>
      </w:r>
      <w:r>
        <w:t xml:space="preserve">   Maumahara    </w:t>
      </w:r>
      <w:r>
        <w:t xml:space="preserve">   Kati    </w:t>
      </w:r>
      <w:r>
        <w:t xml:space="preserve">   Āpōpō    </w:t>
      </w:r>
      <w:r>
        <w:t xml:space="preserve">   Heihei    </w:t>
      </w:r>
      <w:r>
        <w:t xml:space="preserve">   Rangi    </w:t>
      </w:r>
      <w:r>
        <w:t xml:space="preserve">   Awa    </w:t>
      </w:r>
      <w:r>
        <w:t xml:space="preserve">   Kaiako    </w:t>
      </w:r>
      <w:r>
        <w:t xml:space="preserve">   Homai    </w:t>
      </w:r>
      <w:r>
        <w:t xml:space="preserve">   Inu    </w:t>
      </w:r>
      <w:r>
        <w:t xml:space="preserve">   Puku    </w:t>
      </w:r>
      <w:r>
        <w:t xml:space="preserve">   Moe    </w:t>
      </w:r>
      <w:r>
        <w:t xml:space="preserve">   Hokomaha    </w:t>
      </w:r>
      <w:r>
        <w:t xml:space="preserve">   Toa    </w:t>
      </w:r>
      <w:r>
        <w:t xml:space="preserve">   Pōtae    </w:t>
      </w:r>
      <w:r>
        <w:t xml:space="preserve">   Whakarongo    </w:t>
      </w:r>
      <w:r>
        <w:t xml:space="preserve">   Pikitia    </w:t>
      </w:r>
      <w:r>
        <w:t xml:space="preserve">   Ringaringa    </w:t>
      </w:r>
      <w:r>
        <w:t xml:space="preserve">   Aroha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Wiki o Te Reo - Day 2</dc:title>
  <dcterms:created xsi:type="dcterms:W3CDTF">2021-10-11T18:30:08Z</dcterms:created>
  <dcterms:modified xsi:type="dcterms:W3CDTF">2021-10-11T18:30:08Z</dcterms:modified>
</cp:coreProperties>
</file>