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 Wiki o te Reo Māori - Maternity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Māori word for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Maori word for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Māori word for midwife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Finish this sentence how are you? - Kei te pēhea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Māori word for Breastmilk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Māori word for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Māori word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Māori word for 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Māori word for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Māori word for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Māori word for Placenta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Wiki o te Reo Māori - Maternity Crossword</dc:title>
  <dcterms:created xsi:type="dcterms:W3CDTF">2021-10-11T18:30:10Z</dcterms:created>
  <dcterms:modified xsi:type="dcterms:W3CDTF">2021-10-11T18:30:10Z</dcterms:modified>
</cp:coreProperties>
</file>