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feagaiaga fou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Mataio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Maleko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Philippian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Matthew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Luke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Corinthian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Kolinito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Ephesian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Kalatia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Galuega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Colossians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Filipi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Galatians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Kolose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Thessalonians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Tesalonia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feagaiaga fou </dc:title>
  <dcterms:created xsi:type="dcterms:W3CDTF">2021-10-11T18:29:31Z</dcterms:created>
  <dcterms:modified xsi:type="dcterms:W3CDTF">2021-10-11T18:29:31Z</dcterms:modified>
</cp:coreProperties>
</file>