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 whakapapa o te Simpsons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brother to a sister/female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grandparents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sister in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Older sibling (same gender)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brother in law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lastborn/ youngest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Grandchildren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sister to a brother/male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firstborn/ eldest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younger sibling (same gender)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 whakapapa o te Simpsons</dc:title>
  <dcterms:created xsi:type="dcterms:W3CDTF">2021-10-11T18:29:40Z</dcterms:created>
  <dcterms:modified xsi:type="dcterms:W3CDTF">2021-10-11T18:29:40Z</dcterms:modified>
</cp:coreProperties>
</file>